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p>
      <w:pPr>
        <w:pStyle w:val="Questions"/>
      </w:pPr>
      <w:r>
        <w:t xml:space="preserve">1. ACP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ARIN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NLAGDRA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SHOCLO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DLONYELN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ISOPHA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TSPIAHLTO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IPECLO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VT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2021-10-11T16:08:59Z</dcterms:created>
  <dcterms:modified xsi:type="dcterms:W3CDTF">2021-10-11T16:08:59Z</dcterms:modified>
</cp:coreProperties>
</file>