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Schooled</w:t>
      </w:r>
    </w:p>
    <w:p>
      <w:pPr>
        <w:pStyle w:val="Questions"/>
      </w:pPr>
      <w:r>
        <w:t xml:space="preserve">1. CPA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ARIN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ORNGDO NMORAK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TILLPBSAS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NTERIDSEP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TEE-IDY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ARDLANG FAMR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ESPIOH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LSMLN.YDNREO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LIFDUAMONR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IVGRDIN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HHUG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NOIMA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ACAGEREVL LIDEDM LOOCSH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15. PLHSIOTA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Schooled</dc:title>
  <dcterms:created xsi:type="dcterms:W3CDTF">2021-10-11T16:09:01Z</dcterms:created>
  <dcterms:modified xsi:type="dcterms:W3CDTF">2021-10-11T16:09:01Z</dcterms:modified>
</cp:coreProperties>
</file>