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sophiedonnelly    </w:t>
      </w:r>
      <w:r>
        <w:t xml:space="preserve">   schooled    </w:t>
      </w:r>
      <w:r>
        <w:t xml:space="preserve">   garland    </w:t>
      </w:r>
      <w:r>
        <w:t xml:space="preserve">   mr kasigi    </w:t>
      </w:r>
      <w:r>
        <w:t xml:space="preserve">   condors    </w:t>
      </w:r>
      <w:r>
        <w:t xml:space="preserve">   naomierlanger    </w:t>
      </w:r>
      <w:r>
        <w:t xml:space="preserve">   zach powers    </w:t>
      </w:r>
      <w:r>
        <w:t xml:space="preserve">   darryl    </w:t>
      </w:r>
      <w:r>
        <w:t xml:space="preserve">   dance    </w:t>
      </w:r>
      <w:r>
        <w:t xml:space="preserve">   halloween    </w:t>
      </w:r>
      <w:r>
        <w:t xml:space="preserve">   donnelly    </w:t>
      </w:r>
      <w:r>
        <w:t xml:space="preserve">   anderson    </w:t>
      </w:r>
      <w:r>
        <w:t xml:space="preserve">   capicorn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2021-10-11T16:08:31Z</dcterms:created>
  <dcterms:modified xsi:type="dcterms:W3CDTF">2021-10-11T16:08:31Z</dcterms:modified>
</cp:coreProperties>
</file>