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teacher    </w:t>
      </w:r>
      <w:r>
        <w:t xml:space="preserve">   nonviolence    </w:t>
      </w:r>
      <w:r>
        <w:t xml:space="preserve">   presisent    </w:t>
      </w:r>
      <w:r>
        <w:t xml:space="preserve">   taichi    </w:t>
      </w:r>
      <w:r>
        <w:t xml:space="preserve">   bully    </w:t>
      </w:r>
      <w:r>
        <w:t xml:space="preserve">   zachpowers    </w:t>
      </w:r>
      <w:r>
        <w:t xml:space="preserve">   hippie    </w:t>
      </w:r>
      <w:r>
        <w:t xml:space="preserve">   garland    </w:t>
      </w:r>
      <w:r>
        <w:t xml:space="preserve">   sophie    </w:t>
      </w:r>
      <w:r>
        <w:t xml:space="preserve">   capercorn    </w:t>
      </w:r>
      <w:r>
        <w:t xml:space="preserve">   rain    </w:t>
      </w:r>
      <w:r>
        <w:t xml:space="preserve">   schooled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Schooled </dc:title>
  <dcterms:created xsi:type="dcterms:W3CDTF">2021-10-11T16:09:16Z</dcterms:created>
  <dcterms:modified xsi:type="dcterms:W3CDTF">2021-10-11T16:09:16Z</dcterms:modified>
</cp:coreProperties>
</file>