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Chapter 16-19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center of interest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friends or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happening or occurring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happens over and over again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shrink back in fear or disgust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or stare at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signs that have been marked or engraved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false or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expressed in greater length or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Chapter 16-19 Vocabulary Crossword Puzzle</dc:title>
  <dcterms:created xsi:type="dcterms:W3CDTF">2021-10-11T16:09:30Z</dcterms:created>
  <dcterms:modified xsi:type="dcterms:W3CDTF">2021-10-11T16:09:30Z</dcterms:modified>
</cp:coreProperties>
</file>