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Tackled and punched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"Freakazoid"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Garland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principal of Claverage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Floramondi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going to be the president before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going to be 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Everybody owes her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be continued"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Crossword Puzzle</dc:title>
  <dcterms:created xsi:type="dcterms:W3CDTF">2021-10-11T16:08:50Z</dcterms:created>
  <dcterms:modified xsi:type="dcterms:W3CDTF">2021-10-11T16:08:50Z</dcterms:modified>
</cp:coreProperties>
</file>