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Schooled Crossword Puzzle By Ebenezer Ehondor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Boiled;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exact copy, especially of written handwork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mark the face with lines because of anxiety or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smile in an irritating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Worthless ideas or statements;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 and Ftightening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down rapid and large quantities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path a projectile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 not spring back in fear;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Distirb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Look with wide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desire to help the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increase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Unpredictable in pattern 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interest or fascination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enthusiastic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great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 speaker with hurtful comments 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Rummaging to find, collect, or hold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Happening later than appointed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Laugh in such a gleeful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Twisted and Unnatural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Questionable and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verily excite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 an angry expression; 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False information; a 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Crossword Puzzle By Ebenezer Ehondor</dc:title>
  <dcterms:created xsi:type="dcterms:W3CDTF">2021-10-11T16:09:34Z</dcterms:created>
  <dcterms:modified xsi:type="dcterms:W3CDTF">2021-10-11T16:09:34Z</dcterms:modified>
</cp:coreProperties>
</file>