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large vehicle did cap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Sophie call cap when they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cap stay most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punches cap in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cap buy a necklace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caps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cap like to do in front of the Donnelly's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did Darryl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cap stay with for the majority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caps grandmothers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caps authority in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principal of C average?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antagonist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real name of the middle school cap goes too?</w:t>
            </w:r>
          </w:p>
        </w:tc>
      </w:tr>
    </w:tbl>
    <w:p>
      <w:pPr>
        <w:pStyle w:val="WordBankMedium"/>
      </w:pPr>
      <w:r>
        <w:t xml:space="preserve">   Capricorn    </w:t>
      </w:r>
      <w:r>
        <w:t xml:space="preserve">   Claverage    </w:t>
      </w:r>
      <w:r>
        <w:t xml:space="preserve">   Bus    </w:t>
      </w:r>
      <w:r>
        <w:t xml:space="preserve">   Mrs.Donnelly    </w:t>
      </w:r>
      <w:r>
        <w:t xml:space="preserve">   Sophie    </w:t>
      </w:r>
      <w:r>
        <w:t xml:space="preserve">   Rain    </w:t>
      </w:r>
      <w:r>
        <w:t xml:space="preserve">   Zach    </w:t>
      </w:r>
      <w:r>
        <w:t xml:space="preserve">   Darryl    </w:t>
      </w:r>
      <w:r>
        <w:t xml:space="preserve">   Garland    </w:t>
      </w:r>
      <w:r>
        <w:t xml:space="preserve">   Football    </w:t>
      </w:r>
      <w:r>
        <w:t xml:space="preserve">   Mr.Kasigi    </w:t>
      </w:r>
      <w:r>
        <w:t xml:space="preserve">   President    </w:t>
      </w:r>
      <w:r>
        <w:t xml:space="preserve">   Freakazoid    </w:t>
      </w:r>
      <w:r>
        <w:t xml:space="preserve">   Anderson    </w:t>
      </w:r>
      <w:r>
        <w:t xml:space="preserve">   taichi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Crossword puzzle</dc:title>
  <dcterms:created xsi:type="dcterms:W3CDTF">2021-10-11T16:10:05Z</dcterms:created>
  <dcterms:modified xsi:type="dcterms:W3CDTF">2021-10-11T16:10:05Z</dcterms:modified>
</cp:coreProperties>
</file>