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Schooled Review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memorial    </w:t>
      </w:r>
      <w:r>
        <w:t xml:space="preserve">   meditate    </w:t>
      </w:r>
      <w:r>
        <w:t xml:space="preserve">   locker    </w:t>
      </w:r>
      <w:r>
        <w:t xml:space="preserve">   president    </w:t>
      </w:r>
      <w:r>
        <w:t xml:space="preserve">   Garland    </w:t>
      </w:r>
      <w:r>
        <w:t xml:space="preserve">   commune    </w:t>
      </w:r>
      <w:r>
        <w:t xml:space="preserve">   hairball    </w:t>
      </w:r>
      <w:r>
        <w:t xml:space="preserve">   freakazoid    </w:t>
      </w:r>
      <w:r>
        <w:t xml:space="preserve">   tie dye    </w:t>
      </w:r>
      <w:r>
        <w:t xml:space="preserve">   tai chi    </w:t>
      </w:r>
      <w:r>
        <w:t xml:space="preserve">   checks    </w:t>
      </w:r>
      <w:r>
        <w:t xml:space="preserve">   tackled    </w:t>
      </w:r>
      <w:r>
        <w:t xml:space="preserve">   Darryl    </w:t>
      </w:r>
      <w:r>
        <w:t xml:space="preserve">   spitball    </w:t>
      </w:r>
      <w:r>
        <w:t xml:space="preserve">   Halloween Dance    </w:t>
      </w:r>
      <w:r>
        <w:t xml:space="preserve">   arrested    </w:t>
      </w:r>
      <w:r>
        <w:t xml:space="preserve">   bracelet    </w:t>
      </w:r>
      <w:r>
        <w:t xml:space="preserve">   Hugh Winkleman    </w:t>
      </w:r>
      <w:r>
        <w:t xml:space="preserve">   Lena    </w:t>
      </w:r>
      <w:r>
        <w:t xml:space="preserve">   Naomi    </w:t>
      </w:r>
      <w:r>
        <w:t xml:space="preserve">   Zach    </w:t>
      </w:r>
      <w:r>
        <w:t xml:space="preserve">   Kasigi    </w:t>
      </w:r>
      <w:r>
        <w:t xml:space="preserve">   Floramundi    </w:t>
      </w:r>
      <w:r>
        <w:t xml:space="preserve">   Donnelly    </w:t>
      </w:r>
      <w:r>
        <w:t xml:space="preserve">   Rain    </w:t>
      </w:r>
      <w:r>
        <w:t xml:space="preserve">   Capricorn    </w:t>
      </w:r>
      <w:r>
        <w:t xml:space="preserve">   Sophie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Schooled Review Word Search</dc:title>
  <dcterms:created xsi:type="dcterms:W3CDTF">2021-10-11T16:09:10Z</dcterms:created>
  <dcterms:modified xsi:type="dcterms:W3CDTF">2021-10-11T16:09:10Z</dcterms:modified>
</cp:coreProperties>
</file>