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Schooled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planned and regulated movement or evolution of troops, warships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undergoing or resulting from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speech or action intended to cause contemptuous laughter at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picture mentally, especially some future event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mournful sounds, as music or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no certain or definite course; wandering; not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carefully weighed or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comfort; solace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fill or overcome with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pull or draw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chase (letters, designs, etc.) on a hard surface, as of metal, stone, or the end grain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oversees the departure of trains, airplanes, buses,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great commotion,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carried by the air, as pollen or dust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branch of mathematics that deals with the relations between the sides and angles of plane or spherical triangles, and the calculations based on them</w:t>
            </w:r>
          </w:p>
        </w:tc>
      </w:tr>
    </w:tbl>
    <w:p>
      <w:pPr>
        <w:pStyle w:val="WordBankLarge"/>
      </w:pPr>
      <w:r>
        <w:t xml:space="preserve">   ENVISIONED    </w:t>
      </w:r>
      <w:r>
        <w:t xml:space="preserve">   ERRATICALLY    </w:t>
      </w:r>
      <w:r>
        <w:t xml:space="preserve">   MUTANT    </w:t>
      </w:r>
      <w:r>
        <w:t xml:space="preserve">   DISPATCHER    </w:t>
      </w:r>
      <w:r>
        <w:t xml:space="preserve">   WAILED    </w:t>
      </w:r>
      <w:r>
        <w:t xml:space="preserve">   TURMOIL    </w:t>
      </w:r>
      <w:r>
        <w:t xml:space="preserve">   CONSOLATION    </w:t>
      </w:r>
      <w:r>
        <w:t xml:space="preserve">   TRIGONOMETRY    </w:t>
      </w:r>
      <w:r>
        <w:t xml:space="preserve">   DELIBERATE    </w:t>
      </w:r>
      <w:r>
        <w:t xml:space="preserve">   RIDICULING    </w:t>
      </w:r>
      <w:r>
        <w:t xml:space="preserve">   MANEUVERING    </w:t>
      </w:r>
      <w:r>
        <w:t xml:space="preserve">   BORNE    </w:t>
      </w:r>
      <w:r>
        <w:t xml:space="preserve">   TERRORIZED    </w:t>
      </w:r>
      <w:r>
        <w:t xml:space="preserve">   HAULED    </w:t>
      </w:r>
      <w:r>
        <w:t xml:space="preserve">   ENGRAVED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 Vocabulary</dc:title>
  <dcterms:created xsi:type="dcterms:W3CDTF">2021-10-11T16:09:28Z</dcterms:created>
  <dcterms:modified xsi:type="dcterms:W3CDTF">2021-10-11T16:09:28Z</dcterms:modified>
</cp:coreProperties>
</file>