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respect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scratch, claw, or grope about clumsily or frantically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showing caution about possible dangers or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manner that is not even or regular in pattern or movement; unpredictably.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 friend or companion.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suddenly spring or flinch back in fear, horror,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ask a question about something, especially in order to express one's doubts about it or to check its validity or accuracy.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cunning plan or action designed to turn a situation to one's own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component part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mark or be marked with lines or wrinkles caused by frowning, anxiety, or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imagine as a future possibility; visualize.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Somber,gloomy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hesitating or doubting.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suffer violent involuntary contraction of the muscles, producing contortion of the body or limbs.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feeling or showing caution about possible dangers or problems.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an angry or sullen look on one's face; scowl.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gradual increase in loudness.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bombard (someone)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stare with wide or protuberant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appease the anger or anxiety of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pour downward rapidly and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or constituting a disturbingly harsh and loud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obsequious flattery; excessive admiration or praise.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come together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trivial, worthless, or insolent talk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intellectual depth and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 (someone) to submit to one's wishes by intimidation.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persuade (someone) gradually or by flattery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bogus; false.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Vocabulary Crossword Puzzle</dc:title>
  <dcterms:created xsi:type="dcterms:W3CDTF">2021-10-11T16:09:17Z</dcterms:created>
  <dcterms:modified xsi:type="dcterms:W3CDTF">2021-10-11T16:09:17Z</dcterms:modified>
</cp:coreProperties>
</file>