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Schooled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a stupid, careless mistake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chips of marble or granite set in concrete flooring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cruel and oppressive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lack of courage or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shaking or quivering slightly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soothe anger or anxiety in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put an end to,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laugh in a gleeful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making impure by pollution or poison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twisted shape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not identified by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bending easily, flexible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line of people/vehicles waiting for a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unwilling, hesitant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disturbance or confusion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showing caution about possible danger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Schooled Vocabulary</dc:title>
  <dcterms:created xsi:type="dcterms:W3CDTF">2021-10-11T16:09:13Z</dcterms:created>
  <dcterms:modified xsi:type="dcterms:W3CDTF">2021-10-11T16:09:13Z</dcterms:modified>
</cp:coreProperties>
</file>