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by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 was the 8th grade___________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worker who took Cap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Drove a bus to save Mr. Rodrigo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threw water on Cap's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going to be 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liked Cap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Tackled and punched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students had a ___________ for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Cap's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nerd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Assistant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owes her a favor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by Gordon Korman</dc:title>
  <dcterms:created xsi:type="dcterms:W3CDTF">2021-10-11T16:09:57Z</dcterms:created>
  <dcterms:modified xsi:type="dcterms:W3CDTF">2021-10-11T16:09:57Z</dcterms:modified>
</cp:coreProperties>
</file>