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Schooled by Gordon Korman puzzle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hobbling    </w:t>
      </w:r>
      <w:r>
        <w:t xml:space="preserve">   exasperation    </w:t>
      </w:r>
      <w:r>
        <w:t xml:space="preserve">   cap    </w:t>
      </w:r>
      <w:r>
        <w:t xml:space="preserve">   sophie    </w:t>
      </w:r>
      <w:r>
        <w:t xml:space="preserve">   kasigi    </w:t>
      </w:r>
      <w:r>
        <w:t xml:space="preserve">   apologetic    </w:t>
      </w:r>
      <w:r>
        <w:t xml:space="preserve">   intently    </w:t>
      </w:r>
      <w:r>
        <w:t xml:space="preserve">   sentimentality    </w:t>
      </w:r>
      <w:r>
        <w:t xml:space="preserve">   cult    </w:t>
      </w:r>
      <w:r>
        <w:t xml:space="preserve">   responsible    </w:t>
      </w:r>
      <w:r>
        <w:t xml:space="preserve">   coax    </w:t>
      </w:r>
      <w:r>
        <w:t xml:space="preserve">   reconvened    </w:t>
      </w:r>
      <w:r>
        <w:t xml:space="preserve">   gawked    </w:t>
      </w:r>
      <w:r>
        <w:t xml:space="preserve">   hypnotized    </w:t>
      </w:r>
      <w:r>
        <w:t xml:space="preserve">   insensitive    </w:t>
      </w:r>
      <w:r>
        <w:t xml:space="preserve">   maneuvered    </w:t>
      </w:r>
      <w:r>
        <w:t xml:space="preserve">   freakazoid    </w:t>
      </w:r>
      <w:r>
        <w:t xml:space="preserve">   vibe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Schooled by Gordon Korman puzzle 1</dc:title>
  <dcterms:created xsi:type="dcterms:W3CDTF">2021-10-11T16:08:23Z</dcterms:created>
  <dcterms:modified xsi:type="dcterms:W3CDTF">2021-10-11T16:08:23Z</dcterms:modified>
</cp:coreProperties>
</file>