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Schooled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narrow trench made in the ground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chuckled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feeling of distress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undersurface or a persons foot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thing that is not what is purported to be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member of constituency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 concentrated artillery bombardment over a wide area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appease the anger or anxiety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fake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a large lively party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coming or happening  later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interrupt with aggressive comments or abuse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very strange or unusual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in a formal and dignified manner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look with wide open eyey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the furthest point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comfort at a time of grief or disappointment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conventional way of describing someone who has died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length of cloth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twisted position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out of control with anger or excitement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disturb or disconcert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pour downward rapidly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going up a steep hill quickly or awkward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making one feel very happy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suffer involuntary contraction of the muscles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having a sound basis in logic or fact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arouse the curiosity or interest of fascinate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trivial,worthless,or insolent  talk or ideas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visualize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Schooled</dc:title>
  <dcterms:created xsi:type="dcterms:W3CDTF">2021-10-11T16:09:36Z</dcterms:created>
  <dcterms:modified xsi:type="dcterms:W3CDTF">2021-10-11T16:09:36Z</dcterms:modified>
</cp:coreProperties>
</file>