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unscramble</w:t>
      </w:r>
    </w:p>
    <w:p>
      <w:pPr>
        <w:pStyle w:val="Questions"/>
      </w:pPr>
      <w:r>
        <w:t xml:space="preserve">1. ACCRNOPIR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MSR. LENNODLY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CZHA WPERSO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HGUH INNKWEALM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EHIOSP NYLNOLED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.RM GIKISA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SEHDCOOL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RDGONO MAONKR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UPCPIK UTKRC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GDALRNA ASFMR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ODNESNAR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unscramble</dc:title>
  <dcterms:created xsi:type="dcterms:W3CDTF">2021-10-11T16:08:44Z</dcterms:created>
  <dcterms:modified xsi:type="dcterms:W3CDTF">2021-10-11T16:08:44Z</dcterms:modified>
</cp:coreProperties>
</file>