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mr k    </w:t>
      </w:r>
      <w:r>
        <w:t xml:space="preserve">   lena    </w:t>
      </w:r>
      <w:r>
        <w:t xml:space="preserve">   zack    </w:t>
      </w:r>
      <w:r>
        <w:t xml:space="preserve">   darell    </w:t>
      </w:r>
      <w:r>
        <w:t xml:space="preserve">   hugh    </w:t>
      </w:r>
      <w:r>
        <w:t xml:space="preserve">   mr r    </w:t>
      </w:r>
      <w:r>
        <w:t xml:space="preserve">   naomi    </w:t>
      </w:r>
      <w:r>
        <w:t xml:space="preserve">   mr D    </w:t>
      </w:r>
      <w:r>
        <w:t xml:space="preserve">   miss D    </w:t>
      </w:r>
      <w:r>
        <w:t xml:space="preserve">   sophie    </w:t>
      </w:r>
      <w:r>
        <w:t xml:space="preserve">   rain    </w:t>
      </w:r>
      <w:r>
        <w:t xml:space="preserve">   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word Search</dc:title>
  <dcterms:created xsi:type="dcterms:W3CDTF">2021-10-11T16:09:25Z</dcterms:created>
  <dcterms:modified xsi:type="dcterms:W3CDTF">2021-10-11T16:09:25Z</dcterms:modified>
</cp:coreProperties>
</file>