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Schoolhouse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Lesson    </w:t>
      </w:r>
      <w:r>
        <w:t xml:space="preserve">   Map    </w:t>
      </w:r>
      <w:r>
        <w:t xml:space="preserve">   Arithmetic    </w:t>
      </w:r>
      <w:r>
        <w:t xml:space="preserve">   Rules    </w:t>
      </w:r>
      <w:r>
        <w:t xml:space="preserve">   History    </w:t>
      </w:r>
      <w:r>
        <w:t xml:space="preserve">   Spelling    </w:t>
      </w:r>
      <w:r>
        <w:t xml:space="preserve">   Water bucket    </w:t>
      </w:r>
      <w:r>
        <w:t xml:space="preserve">   Lunch Pale    </w:t>
      </w:r>
      <w:r>
        <w:t xml:space="preserve">   Reader    </w:t>
      </w:r>
      <w:r>
        <w:t xml:space="preserve">   Flag    </w:t>
      </w:r>
      <w:r>
        <w:t xml:space="preserve">   Teacher    </w:t>
      </w:r>
      <w:r>
        <w:t xml:space="preserve">   Slate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Schoolhouse Days</dc:title>
  <dcterms:created xsi:type="dcterms:W3CDTF">2021-10-11T16:09:30Z</dcterms:created>
  <dcterms:modified xsi:type="dcterms:W3CDTF">2021-10-11T16:09:30Z</dcterms:modified>
</cp:coreProperties>
</file>