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Schoology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import    </w:t>
      </w:r>
      <w:r>
        <w:t xml:space="preserve">   highlight    </w:t>
      </w:r>
      <w:r>
        <w:t xml:space="preserve">   refresh    </w:t>
      </w:r>
      <w:r>
        <w:t xml:space="preserve">   slides    </w:t>
      </w:r>
      <w:r>
        <w:t xml:space="preserve">   docs    </w:t>
      </w:r>
      <w:r>
        <w:t xml:space="preserve">   google    </w:t>
      </w:r>
      <w:r>
        <w:t xml:space="preserve">   create    </w:t>
      </w:r>
      <w:r>
        <w:t xml:space="preserve">   text    </w:t>
      </w:r>
      <w:r>
        <w:t xml:space="preserve">   paste    </w:t>
      </w:r>
      <w:r>
        <w:t xml:space="preserve">   copy    </w:t>
      </w:r>
      <w:r>
        <w:t xml:space="preserve">   select    </w:t>
      </w:r>
      <w:r>
        <w:t xml:space="preserve">   discussion    </w:t>
      </w:r>
      <w:r>
        <w:t xml:space="preserve">   post    </w:t>
      </w:r>
      <w:r>
        <w:t xml:space="preserve">   submit    </w:t>
      </w:r>
      <w:r>
        <w:t xml:space="preserve">   document    </w:t>
      </w:r>
      <w:r>
        <w:t xml:space="preserve">   download    </w:t>
      </w:r>
      <w:r>
        <w:t xml:space="preserve">   file    </w:t>
      </w:r>
      <w:r>
        <w:t xml:space="preserve">   image    </w:t>
      </w:r>
      <w:r>
        <w:t xml:space="preserve">   resources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Schoology Vocabulary</dc:title>
  <dcterms:created xsi:type="dcterms:W3CDTF">2021-10-11T16:10:05Z</dcterms:created>
  <dcterms:modified xsi:type="dcterms:W3CDTF">2021-10-11T16:10:05Z</dcterms:modified>
</cp:coreProperties>
</file>