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ELA    </w:t>
      </w:r>
      <w:r>
        <w:t xml:space="preserve">   Latin    </w:t>
      </w:r>
      <w:r>
        <w:t xml:space="preserve">   French    </w:t>
      </w:r>
      <w:r>
        <w:t xml:space="preserve">   education    </w:t>
      </w:r>
      <w:r>
        <w:t xml:space="preserve">   Marketing    </w:t>
      </w:r>
      <w:r>
        <w:t xml:space="preserve">   digital Art    </w:t>
      </w:r>
      <w:r>
        <w:t xml:space="preserve">   agriculture    </w:t>
      </w:r>
      <w:r>
        <w:t xml:space="preserve">   architecture    </w:t>
      </w:r>
      <w:r>
        <w:t xml:space="preserve">   interior design    </w:t>
      </w:r>
      <w:r>
        <w:t xml:space="preserve">   criminal justice    </w:t>
      </w:r>
      <w:r>
        <w:t xml:space="preserve">   culinary art    </w:t>
      </w:r>
      <w:r>
        <w:t xml:space="preserve">   physical wellness    </w:t>
      </w:r>
      <w:r>
        <w:t xml:space="preserve">   swimming    </w:t>
      </w:r>
      <w:r>
        <w:t xml:space="preserve">   gym    </w:t>
      </w:r>
      <w:r>
        <w:t xml:space="preserve">   biology    </w:t>
      </w:r>
      <w:r>
        <w:t xml:space="preserve">   Spanish heritage    </w:t>
      </w:r>
      <w:r>
        <w:t xml:space="preserve">   English    </w:t>
      </w:r>
      <w:r>
        <w:t xml:space="preserve">   math    </w:t>
      </w:r>
      <w:r>
        <w:t xml:space="preserve">   class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</dc:title>
  <dcterms:created xsi:type="dcterms:W3CDTF">2021-10-11T16:09:55Z</dcterms:created>
  <dcterms:modified xsi:type="dcterms:W3CDTF">2021-10-11T16:09:55Z</dcterms:modified>
</cp:coreProperties>
</file>