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bölcsöde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földrajz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szakközépiskola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történelem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tanári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irodalom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doktori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gimnázium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érettségi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technikum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folyosó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könyvtár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diák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iskolaudvar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</dc:title>
  <dcterms:created xsi:type="dcterms:W3CDTF">2021-10-11T16:10:09Z</dcterms:created>
  <dcterms:modified xsi:type="dcterms:W3CDTF">2021-10-11T16:10:09Z</dcterms:modified>
</cp:coreProperties>
</file>