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inform    </w:t>
      </w:r>
      <w:r>
        <w:t xml:space="preserve">   schools    </w:t>
      </w:r>
      <w:r>
        <w:t xml:space="preserve">   author    </w:t>
      </w:r>
      <w:r>
        <w:t xml:space="preserve">   popovic    </w:t>
      </w:r>
      <w:r>
        <w:t xml:space="preserve">   wear    </w:t>
      </w:r>
      <w:r>
        <w:t xml:space="preserve">   special    </w:t>
      </w:r>
      <w:r>
        <w:t xml:space="preserve">   lessons    </w:t>
      </w:r>
      <w:r>
        <w:t xml:space="preserve">   subjects    </w:t>
      </w:r>
      <w:r>
        <w:t xml:space="preserve">   transportation    </w:t>
      </w:r>
      <w:r>
        <w:t xml:space="preserve">   languages    </w:t>
      </w:r>
      <w:r>
        <w:t xml:space="preserve">   community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Around the World</dc:title>
  <dcterms:created xsi:type="dcterms:W3CDTF">2021-10-11T16:08:59Z</dcterms:created>
  <dcterms:modified xsi:type="dcterms:W3CDTF">2021-10-11T16:08:59Z</dcterms:modified>
</cp:coreProperties>
</file>