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your favorite ___________________________ in school?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Buses, airplanes and cars are forms of ______________________________.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languages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Walden Lake ___________________________________ of Eagles work hard.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subjects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many ___________________________ spoken in our country.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tutor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work hard, you will receive a good _____________________________.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schedule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Walden Lake Elementary is a ____________________________ school where everyone can go to get an education.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transportation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______________________ our Eagle shirts on Friday.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special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writing ____________________________ asked us to provide text evidence.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lunch at the end of the day on our ______________________.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__________________________ of our school is respectful.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 need extra help in math, I could get a __________________________.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lesson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Everyone has ____________________________ and specific talents.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Around the World</dc:title>
  <dcterms:created xsi:type="dcterms:W3CDTF">2021-10-11T16:09:04Z</dcterms:created>
  <dcterms:modified xsi:type="dcterms:W3CDTF">2021-10-11T16:09:04Z</dcterms:modified>
</cp:coreProperties>
</file>