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School's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English is great    </w:t>
      </w:r>
      <w:r>
        <w:t xml:space="preserve">   achieve    </w:t>
      </w:r>
      <w:r>
        <w:t xml:space="preserve">   success    </w:t>
      </w:r>
      <w:r>
        <w:t xml:space="preserve">   air conditioner    </w:t>
      </w:r>
      <w:r>
        <w:t xml:space="preserve">   outside    </w:t>
      </w:r>
      <w:r>
        <w:t xml:space="preserve">   camping    </w:t>
      </w:r>
      <w:r>
        <w:t xml:space="preserve">   swimming    </w:t>
      </w:r>
      <w:r>
        <w:t xml:space="preserve">   sunshine    </w:t>
      </w:r>
      <w:r>
        <w:t xml:space="preserve">   hot    </w:t>
      </w:r>
      <w:r>
        <w:t xml:space="preserve">   summer    </w:t>
      </w:r>
      <w:r>
        <w:t xml:space="preserve">   relaxation    </w:t>
      </w:r>
      <w:r>
        <w:t xml:space="preserve">   recreation    </w:t>
      </w:r>
      <w:r>
        <w:t xml:space="preserve">   holiday    </w:t>
      </w:r>
      <w:r>
        <w:t xml:space="preserve">   graduation    </w:t>
      </w:r>
      <w:r>
        <w:t xml:space="preserve">   vacation    </w:t>
      </w:r>
      <w:r>
        <w:t xml:space="preserve">   break    </w:t>
      </w:r>
      <w:r>
        <w:t xml:space="preserve">   Amusement    </w:t>
      </w:r>
      <w:r>
        <w:t xml:space="preserve">   Diploma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friends    </w:t>
      </w:r>
      <w:r>
        <w:t xml:space="preserve">   barbeque    </w:t>
      </w:r>
      <w:r>
        <w:t xml:space="preserve">   trip    </w:t>
      </w:r>
      <w:r>
        <w:t xml:space="preserve">   movies    </w:t>
      </w:r>
      <w:r>
        <w:t xml:space="preserve">   sleeping late    </w:t>
      </w:r>
      <w:r>
        <w:t xml:space="preserve">   working    </w:t>
      </w:r>
      <w:r>
        <w:t xml:space="preserve">   fireworks    </w:t>
      </w:r>
      <w:r>
        <w:t xml:space="preserve">   sweet tea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Out!</dc:title>
  <dcterms:created xsi:type="dcterms:W3CDTF">2021-10-11T16:08:33Z</dcterms:created>
  <dcterms:modified xsi:type="dcterms:W3CDTF">2021-10-11T16:08:33Z</dcterms:modified>
</cp:coreProperties>
</file>