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School's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Assembly    </w:t>
      </w:r>
      <w:r>
        <w:t xml:space="preserve">   Blackboard    </w:t>
      </w:r>
      <w:r>
        <w:t xml:space="preserve">   Books    </w:t>
      </w:r>
      <w:r>
        <w:t xml:space="preserve">   Children    </w:t>
      </w:r>
      <w:r>
        <w:t xml:space="preserve">   Classroom    </w:t>
      </w:r>
      <w:r>
        <w:t xml:space="preserve">   Desk    </w:t>
      </w:r>
      <w:r>
        <w:t xml:space="preserve">   Detention    </w:t>
      </w:r>
      <w:r>
        <w:t xml:space="preserve">   Education    </w:t>
      </w:r>
      <w:r>
        <w:t xml:space="preserve">   Homework    </w:t>
      </w:r>
      <w:r>
        <w:t xml:space="preserve">   Learning    </w:t>
      </w:r>
      <w:r>
        <w:t xml:space="preserve">   Playground    </w:t>
      </w:r>
      <w:r>
        <w:t xml:space="preserve">   Project    </w:t>
      </w:r>
      <w:r>
        <w:t xml:space="preserve">   Pupil    </w:t>
      </w:r>
      <w:r>
        <w:t xml:space="preserve">   Teacher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School's Out</dc:title>
  <dcterms:created xsi:type="dcterms:W3CDTF">2021-10-11T16:09:18Z</dcterms:created>
  <dcterms:modified xsi:type="dcterms:W3CDTF">2021-10-11T16:09:18Z</dcterms:modified>
</cp:coreProperties>
</file>