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School's Out For Summer</w:t>
      </w:r>
    </w:p>
    <w:p>
      <w:pPr>
        <w:pStyle w:val="Questions"/>
      </w:pPr>
      <w:r>
        <w:t xml:space="preserve">1. NSIPGEEL 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AILYMF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ETIEEMFR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EVETLOISNI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ANCOE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NPGLESEI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AGYINST PU EALT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SIWMIGMN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UBOYEUT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LYZA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GHNVAI NFU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REAWT NISKGI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PGNMCIA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TBAO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VAONCITA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MOISVE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NYNSU YASD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TETN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POOL PRTAY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SFDIREN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School's Out For Summer</dc:title>
  <dcterms:created xsi:type="dcterms:W3CDTF">2021-10-11T16:09:55Z</dcterms:created>
  <dcterms:modified xsi:type="dcterms:W3CDTF">2021-10-11T16:09:55Z</dcterms:modified>
</cp:coreProperties>
</file>