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School's Out- Forever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Which ride at Disney World was Ari waiting at the exit for the flock?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of the younger flock members wanted to stay at Anne's house for which holiday?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name of the pet dog that talks?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the beginning, this flock member got attacked by an Eraser and was sent to the hospital.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was the company that was going to blow up the world.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Fang makes one of these using the new school's computers.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full name of the man who raised the flock, betrayed them, and is wanting to regain their trust?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 the beginning, the flock is leaving from this city.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This flock member found his parents, but he escaped because they wanted to make money off of him.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"You can't study for ________."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Nudge is said to have "_____ eyes."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is Jeb's boss?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This is what hybrids are commonly known as.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city is their new school in? (City, State)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Ari has these new features that he hates.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was the name of the hotel that the flock stayed in near Itex?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superhero did a boy think Ari was at Disney World?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This is the author of the Maximum Ride Series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last name of the man that Max thinks helped create her? Hint: In the back of the book, his award is shown.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principal's last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character hacks into Itex's computers and finds her picture as a baby.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School's Out- Forever Crossword</dc:title>
  <dcterms:created xsi:type="dcterms:W3CDTF">2021-10-11T16:09:02Z</dcterms:created>
  <dcterms:modified xsi:type="dcterms:W3CDTF">2021-10-11T16:09:02Z</dcterms:modified>
</cp:coreProperties>
</file>