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School's 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ac/dc    </w:t>
      </w:r>
      <w:r>
        <w:t xml:space="preserve">   bunny    </w:t>
      </w:r>
      <w:r>
        <w:t xml:space="preserve">   camping    </w:t>
      </w:r>
      <w:r>
        <w:t xml:space="preserve">   lawn mower    </w:t>
      </w:r>
      <w:r>
        <w:t xml:space="preserve">   minecraft    </w:t>
      </w:r>
      <w:r>
        <w:t xml:space="preserve">   nacho    </w:t>
      </w:r>
      <w:r>
        <w:t xml:space="preserve">   pie    </w:t>
      </w:r>
      <w:r>
        <w:t xml:space="preserve">   pool    </w:t>
      </w:r>
      <w:r>
        <w:t xml:space="preserve">   popsicle    </w:t>
      </w:r>
      <w:r>
        <w:t xml:space="preserve">   sleepover    </w:t>
      </w:r>
      <w:r>
        <w:t xml:space="preserve">   summer    </w:t>
      </w:r>
      <w:r>
        <w:t xml:space="preserve">   surfing    </w:t>
      </w:r>
      <w:r>
        <w:t xml:space="preserve">   tuff derpy turtle    </w:t>
      </w:r>
      <w:r>
        <w:t xml:space="preserve">   vacation    </w:t>
      </w:r>
      <w:r>
        <w:t xml:space="preserve">   waffle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School's Out Word Search</dc:title>
  <dcterms:created xsi:type="dcterms:W3CDTF">2021-10-11T16:08:25Z</dcterms:created>
  <dcterms:modified xsi:type="dcterms:W3CDTF">2021-10-11T16:08:25Z</dcterms:modified>
</cp:coreProperties>
</file>