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Schools almost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made a ______________ in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suspect is __________________ to be 5 foot 3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 is very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the money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is very helpful with your drawing.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theme park called ______________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school should have a intercom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___________________ who studies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saw the _________________ jump very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Cruncher rhymes with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almost out!</dc:title>
  <dcterms:created xsi:type="dcterms:W3CDTF">2021-10-11T16:09:08Z</dcterms:created>
  <dcterms:modified xsi:type="dcterms:W3CDTF">2021-10-11T16:09:08Z</dcterms:modified>
</cp:coreProperties>
</file>