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Biology    </w:t>
      </w:r>
      <w:r>
        <w:t xml:space="preserve">   break    </w:t>
      </w:r>
      <w:r>
        <w:t xml:space="preserve">   English    </w:t>
      </w:r>
      <w:r>
        <w:t xml:space="preserve">   exercise    </w:t>
      </w:r>
      <w:r>
        <w:t xml:space="preserve">   Geography    </w:t>
      </w:r>
      <w:r>
        <w:t xml:space="preserve">   German    </w:t>
      </w:r>
      <w:r>
        <w:t xml:space="preserve">   History    </w:t>
      </w:r>
      <w:r>
        <w:t xml:space="preserve">   lesson    </w:t>
      </w:r>
      <w:r>
        <w:t xml:space="preserve">   Maths    </w:t>
      </w:r>
      <w:r>
        <w:t xml:space="preserve">   playground    </w:t>
      </w:r>
      <w:r>
        <w:t xml:space="preserve">   subject    </w:t>
      </w:r>
      <w:r>
        <w:t xml:space="preserve">   teacher    </w:t>
      </w:r>
      <w:r>
        <w:t xml:space="preserve">   timetable    </w:t>
      </w:r>
      <w:r>
        <w:t xml:space="preserve">   tutor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Schoolwords</dc:title>
  <dcterms:created xsi:type="dcterms:W3CDTF">2021-10-11T16:10:16Z</dcterms:created>
  <dcterms:modified xsi:type="dcterms:W3CDTF">2021-10-11T16:10:16Z</dcterms:modified>
</cp:coreProperties>
</file>