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Schottland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Burns Supper    </w:t>
      </w:r>
      <w:r>
        <w:t xml:space="preserve">   Distel    </w:t>
      </w:r>
      <w:r>
        <w:t xml:space="preserve">   Dolch    </w:t>
      </w:r>
      <w:r>
        <w:t xml:space="preserve">   Dudelsack    </w:t>
      </w:r>
      <w:r>
        <w:t xml:space="preserve">   Edinburg    </w:t>
      </w:r>
      <w:r>
        <w:t xml:space="preserve">   Haggis    </w:t>
      </w:r>
      <w:r>
        <w:t xml:space="preserve">   Hochland    </w:t>
      </w:r>
      <w:r>
        <w:t xml:space="preserve">   Kilt    </w:t>
      </w:r>
      <w:r>
        <w:t xml:space="preserve">   Pfund    </w:t>
      </w:r>
      <w:r>
        <w:t xml:space="preserve">   Reel    </w:t>
      </w:r>
      <w:r>
        <w:t xml:space="preserve">   Rind    </w:t>
      </w:r>
      <w:r>
        <w:t xml:space="preserve">   Robert Burns    </w:t>
      </w:r>
      <w:r>
        <w:t xml:space="preserve">   Schottland    </w:t>
      </w:r>
      <w:r>
        <w:t xml:space="preserve">   Sterling    </w:t>
      </w:r>
      <w:r>
        <w:t xml:space="preserve">   Tartan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Schottland</dc:title>
  <dcterms:created xsi:type="dcterms:W3CDTF">2021-10-11T16:09:50Z</dcterms:created>
  <dcterms:modified xsi:type="dcterms:W3CDTF">2021-10-11T16:09:50Z</dcterms:modified>
</cp:coreProperties>
</file>