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Schubert/Beethoven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Beethoven's    </w:t>
      </w:r>
      <w:r>
        <w:t xml:space="preserve">   Bonn    </w:t>
      </w:r>
      <w:r>
        <w:t xml:space="preserve">   Brother    </w:t>
      </w:r>
      <w:r>
        <w:t xml:space="preserve">   Choral    </w:t>
      </w:r>
      <w:r>
        <w:t xml:space="preserve">   Classical    </w:t>
      </w:r>
      <w:r>
        <w:t xml:space="preserve">   Deafness    </w:t>
      </w:r>
      <w:r>
        <w:t xml:space="preserve">   Father    </w:t>
      </w:r>
      <w:r>
        <w:t xml:space="preserve">   five    </w:t>
      </w:r>
      <w:r>
        <w:t xml:space="preserve">   Haydn    </w:t>
      </w:r>
      <w:r>
        <w:t xml:space="preserve">   Himmelpfortgrund    </w:t>
      </w:r>
      <w:r>
        <w:t xml:space="preserve">   Ludwig    </w:t>
      </w:r>
      <w:r>
        <w:t xml:space="preserve">   Moonlight    </w:t>
      </w:r>
      <w:r>
        <w:t xml:space="preserve">   Mozart    </w:t>
      </w:r>
      <w:r>
        <w:t xml:space="preserve">   Pastoral    </w:t>
      </w:r>
      <w:r>
        <w:t xml:space="preserve">   Short    </w:t>
      </w:r>
      <w:r>
        <w:t xml:space="preserve">   typhoid fever    </w:t>
      </w:r>
      <w:r>
        <w:t xml:space="preserve">   Unfinished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Schubert/Beethoven</dc:title>
  <dcterms:created xsi:type="dcterms:W3CDTF">2021-10-11T16:09:54Z</dcterms:created>
  <dcterms:modified xsi:type="dcterms:W3CDTF">2021-10-11T16:09:54Z</dcterms:modified>
</cp:coreProperties>
</file>