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Schubert/Beethoven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age of ____, Schubert began to receive regular lessons from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Beethoven studied with______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Beethoven’s 9th symphony has a _____ element.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Schubert served as a torchbearer at _________funeral.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Beethoven was born in what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Schubert was born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Beethoven’s first name was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Schubert's ______ gave him his first violin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Schubert had a _____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Beethoven moved to _____ at age 22?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Beethoven played in what period of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Schubert's  symphony in B minor, known as the ________ symphony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Schubert died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Schubert's  ______ gave him his first piano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Beethoven was 17 when he met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Beethoven's 6th symphony is called the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Beethoven’s most famous sonata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Beethoven had what disability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Schubert/Beethoven</dc:title>
  <dcterms:created xsi:type="dcterms:W3CDTF">2021-10-11T16:10:05Z</dcterms:created>
  <dcterms:modified xsi:type="dcterms:W3CDTF">2021-10-11T16:10:05Z</dcterms:modified>
</cp:coreProperties>
</file>