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Schubert/Beethoven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Schubert enthralled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Beethoven's main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were his parents culturally diverse? They where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concertos did Beethoven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siblings did Schubert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operas did Beethoven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was Schubert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was Beethoven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Beethoven's songs was called Fur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was Schubert's financial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whole life Beethoven was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concertos did Schubert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Beethoven's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sonatas did Beethoven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Schubert's concerts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Publishers thought Schubert's songs were a worthwhile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Why wasn't music his main source of income? Not enough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songs did Schubert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symphonies did Beethoven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he when Beethoven died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Schubert/Beethoven Crossword</dc:title>
  <dcterms:created xsi:type="dcterms:W3CDTF">2021-10-11T16:09:57Z</dcterms:created>
  <dcterms:modified xsi:type="dcterms:W3CDTF">2021-10-11T16:09:57Z</dcterms:modified>
</cp:coreProperties>
</file>