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Schubert/Beethoven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Beethoven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great number of Schuberts ____ survived for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beethoven died during a ____ at age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Beethoven studied with Mozart's teacher who was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Schubert first  play publicly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Beethoven's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Schubert had ___+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Beethoven's favorite instrument?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Schubert grew up in extreme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of Schuberts brothers survived infancy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Schubert/Beethoven Word Puzzle</dc:title>
  <dcterms:created xsi:type="dcterms:W3CDTF">2021-10-11T16:09:37Z</dcterms:created>
  <dcterms:modified xsi:type="dcterms:W3CDTF">2021-10-11T16:09:37Z</dcterms:modified>
</cp:coreProperties>
</file>