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Schubert/Beethoven Word Puzzle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majority of his compositions arranged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complete symphonies did he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was his dad's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what instrument was Beethoven considered a virtuoso?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Schubert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composer with whom Beethoven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he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vocal works does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completed only 11 out of __ stage 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symphonies did Beethoven complete?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Beethoven was born in what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siblings did he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city did he live for almost all of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works did he create throughout his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Beethoven’s ninth symphony is notable for the fact that it contains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these Beethoven compositions has been known as the "Kettledrum Concerto"?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what “affliction” did Beethoven suffer?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age did he die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he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which present-day country was Ludwig van Beethoven born?</w:t>
            </w:r>
          </w:p>
        </w:tc>
      </w:tr>
    </w:tbl>
    <w:p>
      <w:pPr>
        <w:pStyle w:val="WordBankLarge"/>
      </w:pPr>
      <w:r>
        <w:t xml:space="preserve">   nine    </w:t>
      </w:r>
      <w:r>
        <w:t xml:space="preserve">   piano     </w:t>
      </w:r>
      <w:r>
        <w:t xml:space="preserve">   Haydn    </w:t>
      </w:r>
      <w:r>
        <w:t xml:space="preserve">   deafness    </w:t>
      </w:r>
      <w:r>
        <w:t xml:space="preserve">   December    </w:t>
      </w:r>
      <w:r>
        <w:t xml:space="preserve">   Thunderstorm    </w:t>
      </w:r>
      <w:r>
        <w:t xml:space="preserve">   Violin Concerto in D    </w:t>
      </w:r>
      <w:r>
        <w:t xml:space="preserve">   vienna    </w:t>
      </w:r>
      <w:r>
        <w:t xml:space="preserve">   chorus    </w:t>
      </w:r>
      <w:r>
        <w:t xml:space="preserve">   Germany     </w:t>
      </w:r>
      <w:r>
        <w:t xml:space="preserve">   Austria    </w:t>
      </w:r>
      <w:r>
        <w:t xml:space="preserve">   six hundred    </w:t>
      </w:r>
      <w:r>
        <w:t xml:space="preserve">   thirty one    </w:t>
      </w:r>
      <w:r>
        <w:t xml:space="preserve">   Typhoid Fever    </w:t>
      </w:r>
      <w:r>
        <w:t xml:space="preserve">   eleven     </w:t>
      </w:r>
      <w:r>
        <w:t xml:space="preserve">   School Master    </w:t>
      </w:r>
      <w:r>
        <w:t xml:space="preserve">   one thousand five hundred     </w:t>
      </w:r>
      <w:r>
        <w:t xml:space="preserve">   Solo Voice/piano    </w:t>
      </w:r>
      <w:r>
        <w:t xml:space="preserve">   twenty    </w:t>
      </w:r>
      <w:r>
        <w:t xml:space="preserve">   seven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Schubert/Beethoven Word Puzzle Project</dc:title>
  <dcterms:created xsi:type="dcterms:W3CDTF">2021-10-11T16:09:50Z</dcterms:created>
  <dcterms:modified xsi:type="dcterms:W3CDTF">2021-10-11T16:09:50Z</dcterms:modified>
</cp:coreProperties>
</file>