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Schubert/Beethoven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Standchen    </w:t>
      </w:r>
      <w:r>
        <w:t xml:space="preserve">   Serenade    </w:t>
      </w:r>
      <w:r>
        <w:t xml:space="preserve">   Romantic Era    </w:t>
      </w:r>
      <w:r>
        <w:t xml:space="preserve">   Classical Era    </w:t>
      </w:r>
      <w:r>
        <w:t xml:space="preserve">   Moonlight Sonata    </w:t>
      </w:r>
      <w:r>
        <w:t xml:space="preserve">   Symphonies    </w:t>
      </w:r>
      <w:r>
        <w:t xml:space="preserve">   Deafness    </w:t>
      </w:r>
      <w:r>
        <w:t xml:space="preserve">   Bonn    </w:t>
      </w:r>
      <w:r>
        <w:t xml:space="preserve">   Franz von Schober    </w:t>
      </w:r>
      <w:r>
        <w:t xml:space="preserve">   Shover    </w:t>
      </w:r>
      <w:r>
        <w:t xml:space="preserve">   Soprano Theresa    </w:t>
      </w:r>
      <w:r>
        <w:t xml:space="preserve">   Vienna    </w:t>
      </w:r>
      <w:r>
        <w:t xml:space="preserve">   Little Mushroom    </w:t>
      </w:r>
      <w:r>
        <w:t xml:space="preserve">   Ludwig van Beethoven    </w:t>
      </w:r>
      <w:r>
        <w:t xml:space="preserve">   Franz Schubert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Schubert/Beethoven Word Search</dc:title>
  <dcterms:created xsi:type="dcterms:W3CDTF">2021-10-11T16:09:39Z</dcterms:created>
  <dcterms:modified xsi:type="dcterms:W3CDTF">2021-10-11T16:09:39Z</dcterms:modified>
</cp:coreProperties>
</file>