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Schubert/Beethoven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Manuscript    </w:t>
      </w:r>
      <w:r>
        <w:t xml:space="preserve">   Therese Grob    </w:t>
      </w:r>
      <w:r>
        <w:t xml:space="preserve">   Soprano Theresa    </w:t>
      </w:r>
      <w:r>
        <w:t xml:space="preserve">   "Little Mushroom"    </w:t>
      </w:r>
      <w:r>
        <w:t xml:space="preserve">   Romantic era    </w:t>
      </w:r>
      <w:r>
        <w:t xml:space="preserve">   Classical era    </w:t>
      </w:r>
      <w:r>
        <w:t xml:space="preserve">   Bonn    </w:t>
      </w:r>
      <w:r>
        <w:t xml:space="preserve">   Vienna    </w:t>
      </w:r>
      <w:r>
        <w:t xml:space="preserve">   Deafness    </w:t>
      </w:r>
      <w:r>
        <w:t xml:space="preserve">   Franz von Schober    </w:t>
      </w:r>
      <w:r>
        <w:t xml:space="preserve">   Symphonies    </w:t>
      </w:r>
      <w:r>
        <w:t xml:space="preserve">   Moonlight Sonata    </w:t>
      </w:r>
      <w:r>
        <w:t xml:space="preserve">   Standchen    </w:t>
      </w:r>
      <w:r>
        <w:t xml:space="preserve">   Franz Schubert    </w:t>
      </w:r>
      <w:r>
        <w:t xml:space="preserve">   Ludwig van Beethoven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Schubert/Beethoven Word Search</dc:title>
  <dcterms:created xsi:type="dcterms:W3CDTF">2021-10-11T16:09:45Z</dcterms:created>
  <dcterms:modified xsi:type="dcterms:W3CDTF">2021-10-11T16:09:45Z</dcterms:modified>
</cp:coreProperties>
</file>