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Schubert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organ    </w:t>
      </w:r>
      <w:r>
        <w:t xml:space="preserve">   violin    </w:t>
      </w:r>
      <w:r>
        <w:t xml:space="preserve">   piano    </w:t>
      </w:r>
      <w:r>
        <w:t xml:space="preserve">   Austria    </w:t>
      </w:r>
      <w:r>
        <w:t xml:space="preserve">   Romantic Era    </w:t>
      </w:r>
      <w:r>
        <w:t xml:space="preserve">   November    </w:t>
      </w:r>
      <w:r>
        <w:t xml:space="preserve">   January    </w:t>
      </w:r>
      <w:r>
        <w:t xml:space="preserve">   Beethoven    </w:t>
      </w:r>
      <w:r>
        <w:t xml:space="preserve">   Mozart    </w:t>
      </w:r>
      <w:r>
        <w:t xml:space="preserve">   Schubertiads    </w:t>
      </w:r>
      <w:r>
        <w:t xml:space="preserve">   Antonio    </w:t>
      </w:r>
      <w:r>
        <w:t xml:space="preserve">   Salieri    </w:t>
      </w:r>
      <w:r>
        <w:t xml:space="preserve">   Opera    </w:t>
      </w:r>
      <w:r>
        <w:t xml:space="preserve">   Classical Era    </w:t>
      </w:r>
      <w:r>
        <w:t xml:space="preserve">   Franz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Schubert</dc:title>
  <dcterms:created xsi:type="dcterms:W3CDTF">2021-10-11T16:09:42Z</dcterms:created>
  <dcterms:modified xsi:type="dcterms:W3CDTF">2021-10-11T16:09:42Z</dcterms:modified>
</cp:coreProperties>
</file>