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violin    </w:t>
      </w:r>
      <w:r>
        <w:t xml:space="preserve">   aquarius    </w:t>
      </w:r>
      <w:r>
        <w:t xml:space="preserve">   classical    </w:t>
      </w:r>
      <w:r>
        <w:t xml:space="preserve">   erlkonig    </w:t>
      </w:r>
      <w:r>
        <w:t xml:space="preserve">   piano    </w:t>
      </w:r>
      <w:r>
        <w:t xml:space="preserve">   composer    </w:t>
      </w:r>
      <w:r>
        <w:t xml:space="preserve">   austrian    </w:t>
      </w:r>
      <w:r>
        <w:t xml:space="preserve">   therese grob    </w:t>
      </w:r>
      <w:r>
        <w:t xml:space="preserve">   poverty    </w:t>
      </w:r>
      <w:r>
        <w:t xml:space="preserve">   vocal    </w:t>
      </w:r>
      <w:r>
        <w:t xml:space="preserve">   An die leier    </w:t>
      </w:r>
      <w:r>
        <w:t xml:space="preserve">   symphony    </w:t>
      </w:r>
      <w:r>
        <w:t xml:space="preserve">   Vienna    </w:t>
      </w:r>
      <w:r>
        <w:t xml:space="preserve">   franz schubert    </w:t>
      </w:r>
      <w:r>
        <w:t xml:space="preserve">   little mushroom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</dc:title>
  <dcterms:created xsi:type="dcterms:W3CDTF">2021-10-11T16:09:47Z</dcterms:created>
  <dcterms:modified xsi:type="dcterms:W3CDTF">2021-10-11T16:09:47Z</dcterms:modified>
</cp:coreProperties>
</file>