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Schubert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Schubert die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Schubert’s main instrument?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operas did Schubert write?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gave Schubert his first violin lessons?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Schubert’s middle name?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Schubert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Schubert when he died?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gave Schubert his first piano lessons?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was Schubert influenced by?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Who did Schubert want to marry?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Schubert</dc:title>
  <dcterms:created xsi:type="dcterms:W3CDTF">2021-10-11T16:10:10Z</dcterms:created>
  <dcterms:modified xsi:type="dcterms:W3CDTF">2021-10-11T16:10:10Z</dcterms:modified>
</cp:coreProperties>
</file>