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 &amp;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Ode to Joy    </w:t>
      </w:r>
      <w:r>
        <w:t xml:space="preserve">   Partying    </w:t>
      </w:r>
      <w:r>
        <w:t xml:space="preserve">   Letters    </w:t>
      </w:r>
      <w:r>
        <w:t xml:space="preserve">   Austria    </w:t>
      </w:r>
      <w:r>
        <w:t xml:space="preserve">   Classical    </w:t>
      </w:r>
      <w:r>
        <w:t xml:space="preserve">   Deaf    </w:t>
      </w:r>
      <w:r>
        <w:t xml:space="preserve">   Franz Schubert    </w:t>
      </w:r>
      <w:r>
        <w:t xml:space="preserve">   Germany    </w:t>
      </w:r>
      <w:r>
        <w:t xml:space="preserve">   Ludwig Van Beethoven    </w:t>
      </w:r>
      <w:r>
        <w:t xml:space="preserve">   Moonlight Sonata    </w:t>
      </w:r>
      <w:r>
        <w:t xml:space="preserve">   Piano    </w:t>
      </w:r>
      <w:r>
        <w:t xml:space="preserve">   Sickness    </w:t>
      </w:r>
      <w:r>
        <w:t xml:space="preserve">   Symphonies    </w:t>
      </w:r>
      <w:r>
        <w:t xml:space="preserve">   Typhoid Fever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 &amp; Beethoven</dc:title>
  <dcterms:created xsi:type="dcterms:W3CDTF">2021-10-11T16:09:35Z</dcterms:created>
  <dcterms:modified xsi:type="dcterms:W3CDTF">2021-10-11T16:09:35Z</dcterms:modified>
</cp:coreProperties>
</file>