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Schubert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Schubert's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Schubert die? (year)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Schubert influenced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Schubert love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Schubert born? (year)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Schubert's father (first name and middle)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was Schubert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city was Schubert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instrument did Schubert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was Schubert when he died?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Schubert Crossword</dc:title>
  <dcterms:created xsi:type="dcterms:W3CDTF">2021-10-11T16:10:01Z</dcterms:created>
  <dcterms:modified xsi:type="dcterms:W3CDTF">2021-10-11T16:10:01Z</dcterms:modified>
</cp:coreProperties>
</file>