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Schubert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a child, he started learning the piano, violin, and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Schubert mainly became famous after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siblings did Schubert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what musical period did Schubert become famous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age did Schubert start learning music?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Schubert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started teaching Schubert how to play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Schubert's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Schubert's mother's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Schubert was alive, he wrote more than _____ hundred songs.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 Crossword Puzzle</dc:title>
  <dcterms:created xsi:type="dcterms:W3CDTF">2021-10-11T16:09:52Z</dcterms:created>
  <dcterms:modified xsi:type="dcterms:W3CDTF">2021-10-11T16:09:52Z</dcterms:modified>
</cp:coreProperties>
</file>