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Schubert and 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Beethoven start to lose his hearing?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Schuberts first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Beethoven's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Beethoven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symphonies did Schubert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siblings did Schubert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city was Schubert born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Beethoven last performed as a pianist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disease did Schubert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Schubert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whom did Beethoven initially dedicate his "Third Symphony" ("The Eroica")?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Beethoven's 14th sonata?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Schubert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Beethoven's extremely difficult sonata?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Beethoven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was Schubert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sense did Beethoven eventually lose completely?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was Schubert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Schubert's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Beethoven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 and Beethoven</dc:title>
  <dcterms:created xsi:type="dcterms:W3CDTF">2021-10-11T16:09:59Z</dcterms:created>
  <dcterms:modified xsi:type="dcterms:W3CDTF">2021-10-11T16:09:59Z</dcterms:modified>
</cp:coreProperties>
</file>