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Schuknecht - The Knife of Never Letting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mayor rides this to go places pg 168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trying to get people somewhere quick pg 150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used to cut things or injure people pg201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sound when you get hit with something pg 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are picking something heavy up pg170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kind of food pg134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are looking for something quickly pg 457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Dog who can talk to you pg 73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do something not on purpose pg 119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produces your thoughts out loud page 168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move really quickly to get somewhere pg 387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creature that gave the noise to the people pg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you are safe pg170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 with no noise pg 163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is very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very scared or nervous pg 343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muddy place with crocodiles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hand held device to see things far away clearly pg102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are very calm and appoligetic for things pg 359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sit on pg 168</w:t>
            </w:r>
          </w:p>
        </w:tc>
      </w:tr>
    </w:tbl>
    <w:p>
      <w:pPr>
        <w:pStyle w:val="WordBankMedium"/>
      </w:pPr>
      <w:r>
        <w:t xml:space="preserve">   Viola    </w:t>
      </w:r>
      <w:r>
        <w:t xml:space="preserve">   swamp    </w:t>
      </w:r>
      <w:r>
        <w:t xml:space="preserve">   horse    </w:t>
      </w:r>
      <w:r>
        <w:t xml:space="preserve">   noise    </w:t>
      </w:r>
      <w:r>
        <w:t xml:space="preserve">   settlement    </w:t>
      </w:r>
      <w:r>
        <w:t xml:space="preserve">   binocs    </w:t>
      </w:r>
      <w:r>
        <w:t xml:space="preserve">   Manchee    </w:t>
      </w:r>
      <w:r>
        <w:t xml:space="preserve">   Knife    </w:t>
      </w:r>
      <w:r>
        <w:t xml:space="preserve">   mutton    </w:t>
      </w:r>
      <w:r>
        <w:t xml:space="preserve">   crocs    </w:t>
      </w:r>
      <w:r>
        <w:t xml:space="preserve">   accidentally    </w:t>
      </w:r>
      <w:r>
        <w:t xml:space="preserve">   WHUMP    </w:t>
      </w:r>
      <w:r>
        <w:t xml:space="preserve">   Spackle    </w:t>
      </w:r>
      <w:r>
        <w:t xml:space="preserve">   Frantically    </w:t>
      </w:r>
      <w:r>
        <w:t xml:space="preserve">   hightailing    </w:t>
      </w:r>
      <w:r>
        <w:t xml:space="preserve">   sincere    </w:t>
      </w:r>
      <w:r>
        <w:t xml:space="preserve">   trembling    </w:t>
      </w:r>
      <w:r>
        <w:t xml:space="preserve">   scooting    </w:t>
      </w:r>
      <w:r>
        <w:t xml:space="preserve">   sette    </w:t>
      </w:r>
      <w:r>
        <w:t xml:space="preserve">   hoisting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Schuknecht - The Knife of Never Letting Go</dc:title>
  <dcterms:created xsi:type="dcterms:W3CDTF">2021-10-11T16:09:11Z</dcterms:created>
  <dcterms:modified xsi:type="dcterms:W3CDTF">2021-10-11T16:09:11Z</dcterms:modified>
</cp:coreProperties>
</file>