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is de moordenaar?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Hoeveel meisjes zijn er gestorven?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kregen Kate en yara voor hun dood?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was het motief van de moordenaar op Kate en yara?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Welke hobby had Tess?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de hoofdgedachte van het boek?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was het eerste slachtoffer van de moorden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hield Leila bij, dat op haar bureau lag na haar dood?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Aan wat moest Luuk werken waardoor hij niet naar Kate kon?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Hoeveel personen stonden op het haatlijstje van Leila?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Schuld</dc:title>
  <dcterms:created xsi:type="dcterms:W3CDTF">2021-10-11T16:09:02Z</dcterms:created>
  <dcterms:modified xsi:type="dcterms:W3CDTF">2021-10-11T16:09:02Z</dcterms:modified>
</cp:coreProperties>
</file>