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Stunde    </w:t>
      </w:r>
      <w:r>
        <w:t xml:space="preserve">   Lektion    </w:t>
      </w:r>
      <w:r>
        <w:t xml:space="preserve">   Stundenplan    </w:t>
      </w:r>
      <w:r>
        <w:t xml:space="preserve">   Lehrerin    </w:t>
      </w:r>
      <w:r>
        <w:t xml:space="preserve">   Zeugnis    </w:t>
      </w:r>
      <w:r>
        <w:t xml:space="preserve">   schlecht    </w:t>
      </w:r>
      <w:r>
        <w:t xml:space="preserve">   gut    </w:t>
      </w:r>
      <w:r>
        <w:t xml:space="preserve">   lernen    </w:t>
      </w:r>
      <w:r>
        <w:t xml:space="preserve">   Lieblingsfach    </w:t>
      </w:r>
      <w:r>
        <w:t xml:space="preserve">   Schule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</dc:title>
  <dcterms:created xsi:type="dcterms:W3CDTF">2021-10-11T16:09:32Z</dcterms:created>
  <dcterms:modified xsi:type="dcterms:W3CDTF">2021-10-11T16:09:32Z</dcterms:modified>
</cp:coreProperties>
</file>