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Schulfächer</w:t>
      </w:r>
    </w:p>
    <w:p>
      <w:pPr>
        <w:pStyle w:val="Questions"/>
      </w:pPr>
      <w:r>
        <w:t xml:space="preserve">1. ZEUNSGI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NTEO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NTSEIZIEBBLNE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DUNLSGUHREC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CGSEHMTUASEL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IYMSUNAGM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EGHCIHCEST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RDEEUNKD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NTUSK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WTSEUHSNENRAFCTIASN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AOTKIMRFNI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NITHCKE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UETDSHC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MATEH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GILSHECN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NAICHEF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GHEIWICSR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UONZLST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ILCZUTNH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WLIE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Schulfächer</dc:title>
  <dcterms:created xsi:type="dcterms:W3CDTF">2021-10-11T16:10:21Z</dcterms:created>
  <dcterms:modified xsi:type="dcterms:W3CDTF">2021-10-11T16:10:21Z</dcterms:modified>
</cp:coreProperties>
</file>