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Schulraüme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 sitzen die Lehrer in den Pausen?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 spielen wir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 sind die Schüler in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 surfen wir im Netz?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 arbeitet die Sekretärin?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 sind die Schüler in den Pausen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 machen die Schüler Experimente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 lesen wir Bücher und Zeitschriften?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 turnen wir?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 machen wir Unterricht?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 essen und trinken wir in den Pausen?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Schulraüme</dc:title>
  <dcterms:created xsi:type="dcterms:W3CDTF">2021-10-11T16:09:22Z</dcterms:created>
  <dcterms:modified xsi:type="dcterms:W3CDTF">2021-10-11T16:09:22Z</dcterms:modified>
</cp:coreProperties>
</file>